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AA9E0" w14:textId="77777777" w:rsidR="00295F49" w:rsidRDefault="00D77711">
      <w:pPr>
        <w:pStyle w:val="Heading1"/>
        <w:rPr>
          <w:rFonts w:ascii="Sylfaen" w:hAnsi="Sylfaen"/>
        </w:rPr>
      </w:pPr>
      <w:r w:rsidRPr="00025031">
        <w:rPr>
          <w:rFonts w:ascii="Segoe UI Symbol" w:hAnsi="Segoe UI Symbol" w:cs="Segoe UI Symbol"/>
        </w:rPr>
        <w:t>📌</w:t>
      </w:r>
      <w:r w:rsidRPr="00025031">
        <w:rPr>
          <w:rFonts w:ascii="Sylfaen" w:hAnsi="Sylfaen"/>
        </w:rPr>
        <w:t xml:space="preserve"> </w:t>
      </w:r>
      <w:proofErr w:type="spellStart"/>
      <w:r w:rsidRPr="00025031">
        <w:rPr>
          <w:rFonts w:ascii="Sylfaen" w:hAnsi="Sylfaen"/>
        </w:rPr>
        <w:t>ვაკანსია</w:t>
      </w:r>
      <w:proofErr w:type="spellEnd"/>
      <w:r w:rsidRPr="00025031">
        <w:rPr>
          <w:rFonts w:ascii="Sylfaen" w:hAnsi="Sylfaen"/>
        </w:rPr>
        <w:t xml:space="preserve">: </w:t>
      </w:r>
      <w:proofErr w:type="spellStart"/>
      <w:r w:rsidRPr="00025031">
        <w:rPr>
          <w:rFonts w:ascii="Sylfaen" w:hAnsi="Sylfaen"/>
        </w:rPr>
        <w:t>საკრედიტო</w:t>
      </w:r>
      <w:proofErr w:type="spellEnd"/>
      <w:r w:rsidRPr="00025031">
        <w:rPr>
          <w:rFonts w:ascii="Sylfaen" w:hAnsi="Sylfaen"/>
        </w:rPr>
        <w:t xml:space="preserve"> </w:t>
      </w:r>
      <w:proofErr w:type="spellStart"/>
      <w:r w:rsidRPr="00025031">
        <w:rPr>
          <w:rFonts w:ascii="Sylfaen" w:hAnsi="Sylfaen"/>
        </w:rPr>
        <w:t>პროდუქტების</w:t>
      </w:r>
      <w:proofErr w:type="spellEnd"/>
      <w:r w:rsidRPr="00025031">
        <w:rPr>
          <w:rFonts w:ascii="Sylfaen" w:hAnsi="Sylfaen"/>
        </w:rPr>
        <w:t xml:space="preserve"> </w:t>
      </w:r>
      <w:proofErr w:type="spellStart"/>
      <w:r w:rsidRPr="00025031">
        <w:rPr>
          <w:rFonts w:ascii="Sylfaen" w:hAnsi="Sylfaen"/>
        </w:rPr>
        <w:t>გაყიდვების</w:t>
      </w:r>
      <w:proofErr w:type="spellEnd"/>
      <w:r w:rsidRPr="00025031">
        <w:rPr>
          <w:rFonts w:ascii="Sylfaen" w:hAnsi="Sylfaen"/>
        </w:rPr>
        <w:t xml:space="preserve"> </w:t>
      </w:r>
      <w:proofErr w:type="spellStart"/>
      <w:r w:rsidRPr="00025031">
        <w:rPr>
          <w:rFonts w:ascii="Sylfaen" w:hAnsi="Sylfaen"/>
        </w:rPr>
        <w:t>აგენტი</w:t>
      </w:r>
      <w:proofErr w:type="spellEnd"/>
    </w:p>
    <w:p w14:paraId="2523C520" w14:textId="77777777" w:rsidR="00025031" w:rsidRPr="00025031" w:rsidRDefault="00025031" w:rsidP="00025031"/>
    <w:p w14:paraId="684E32CA" w14:textId="4D926AF8" w:rsidR="00295F49" w:rsidRPr="00BC67DC" w:rsidRDefault="00D77711">
      <w:pPr>
        <w:rPr>
          <w:rFonts w:ascii="Sylfaen" w:hAnsi="Sylfaen"/>
          <w:lang w:val="ka-GE"/>
        </w:rPr>
      </w:pPr>
      <w:proofErr w:type="spellStart"/>
      <w:r w:rsidRPr="00BC67DC">
        <w:rPr>
          <w:rFonts w:ascii="Sylfaen" w:hAnsi="Sylfaen"/>
        </w:rPr>
        <w:t>კომპანია</w:t>
      </w:r>
      <w:proofErr w:type="spellEnd"/>
      <w:r w:rsidRPr="00BC67DC">
        <w:rPr>
          <w:rFonts w:ascii="Sylfaen" w:hAnsi="Sylfaen"/>
        </w:rPr>
        <w:t xml:space="preserve">: </w:t>
      </w:r>
      <w:r w:rsidR="00025031" w:rsidRPr="00BC67DC">
        <w:rPr>
          <w:rFonts w:ascii="Sylfaen" w:hAnsi="Sylfaen"/>
          <w:lang w:val="ka-GE"/>
        </w:rPr>
        <w:t>მისო ექსპრეს კაპიტალ +</w:t>
      </w:r>
    </w:p>
    <w:p w14:paraId="1AFF6B3E" w14:textId="481C78E3" w:rsidR="00295F49" w:rsidRPr="00BC67DC" w:rsidRDefault="00D77711">
      <w:pPr>
        <w:rPr>
          <w:rFonts w:ascii="Sylfaen" w:hAnsi="Sylfaen"/>
        </w:rPr>
      </w:pPr>
      <w:proofErr w:type="spellStart"/>
      <w:proofErr w:type="gramStart"/>
      <w:r w:rsidRPr="00BC67DC">
        <w:rPr>
          <w:rFonts w:ascii="Sylfaen" w:hAnsi="Sylfaen"/>
        </w:rPr>
        <w:t>ადგილმდებარეობა</w:t>
      </w:r>
      <w:proofErr w:type="spellEnd"/>
      <w:r w:rsidRPr="00BC67DC">
        <w:rPr>
          <w:rFonts w:ascii="Sylfaen" w:hAnsi="Sylfaen"/>
        </w:rPr>
        <w:t>:*</w:t>
      </w:r>
      <w:proofErr w:type="gramEnd"/>
      <w:r w:rsidRPr="00BC67DC">
        <w:rPr>
          <w:rFonts w:ascii="Sylfaen" w:hAnsi="Sylfaen"/>
        </w:rPr>
        <w:t xml:space="preserve">* </w:t>
      </w:r>
      <w:proofErr w:type="spellStart"/>
      <w:r w:rsidRPr="00BC67DC">
        <w:rPr>
          <w:rFonts w:ascii="Sylfaen" w:hAnsi="Sylfaen"/>
        </w:rPr>
        <w:t>თბილისი</w:t>
      </w:r>
      <w:proofErr w:type="spellEnd"/>
      <w:r w:rsidR="00DE65DE" w:rsidRPr="00BC67DC">
        <w:rPr>
          <w:rFonts w:ascii="Sylfaen" w:hAnsi="Sylfaen"/>
        </w:rPr>
        <w:t xml:space="preserve">, </w:t>
      </w:r>
      <w:r w:rsidR="00DE65DE" w:rsidRPr="00BC67DC">
        <w:rPr>
          <w:rFonts w:ascii="Sylfaen" w:hAnsi="Sylfaen"/>
          <w:lang w:val="ka-GE"/>
        </w:rPr>
        <w:t>ბათუმი, ოზუგეთი</w:t>
      </w:r>
      <w:r w:rsidRPr="00BC67DC">
        <w:rPr>
          <w:rFonts w:ascii="Sylfaen" w:hAnsi="Sylfaen"/>
        </w:rPr>
        <w:t xml:space="preserve"> (</w:t>
      </w:r>
      <w:r w:rsidR="00025031" w:rsidRPr="00BC67DC">
        <w:rPr>
          <w:rFonts w:ascii="Sylfaen" w:hAnsi="Sylfaen"/>
          <w:lang w:val="ka-GE"/>
        </w:rPr>
        <w:t>ვაკანსია მოიცავს</w:t>
      </w:r>
      <w:r w:rsidRPr="00BC67DC">
        <w:rPr>
          <w:rFonts w:ascii="Sylfaen" w:hAnsi="Sylfaen"/>
        </w:rPr>
        <w:t xml:space="preserve"> </w:t>
      </w:r>
      <w:proofErr w:type="spellStart"/>
      <w:r w:rsidRPr="00BC67DC">
        <w:rPr>
          <w:rFonts w:ascii="Sylfaen" w:hAnsi="Sylfaen"/>
        </w:rPr>
        <w:t>საველე</w:t>
      </w:r>
      <w:proofErr w:type="spellEnd"/>
      <w:r w:rsidRPr="00BC67DC">
        <w:rPr>
          <w:rFonts w:ascii="Sylfaen" w:hAnsi="Sylfaen"/>
        </w:rPr>
        <w:t xml:space="preserve"> </w:t>
      </w:r>
      <w:proofErr w:type="spellStart"/>
      <w:r w:rsidR="00025031" w:rsidRPr="00BC67DC">
        <w:rPr>
          <w:rFonts w:ascii="Sylfaen" w:hAnsi="Sylfaen"/>
        </w:rPr>
        <w:t>გასვლებს</w:t>
      </w:r>
      <w:proofErr w:type="spellEnd"/>
      <w:r w:rsidRPr="00BC67DC">
        <w:rPr>
          <w:rFonts w:ascii="Sylfaen" w:hAnsi="Sylfaen"/>
        </w:rPr>
        <w:t xml:space="preserve"> / </w:t>
      </w:r>
      <w:proofErr w:type="spellStart"/>
      <w:r w:rsidR="00025031" w:rsidRPr="00BC67DC">
        <w:rPr>
          <w:rFonts w:ascii="Sylfaen" w:hAnsi="Sylfaen"/>
        </w:rPr>
        <w:t>დისტანციურ</w:t>
      </w:r>
      <w:proofErr w:type="spellEnd"/>
      <w:r w:rsidRPr="00BC67DC">
        <w:rPr>
          <w:rFonts w:ascii="Sylfaen" w:hAnsi="Sylfaen"/>
        </w:rPr>
        <w:t xml:space="preserve"> </w:t>
      </w:r>
      <w:proofErr w:type="spellStart"/>
      <w:r w:rsidR="00025031" w:rsidRPr="00BC67DC">
        <w:rPr>
          <w:rFonts w:ascii="Sylfaen" w:hAnsi="Sylfaen"/>
        </w:rPr>
        <w:t>ზარებს</w:t>
      </w:r>
      <w:proofErr w:type="spellEnd"/>
      <w:r w:rsidRPr="00BC67DC">
        <w:rPr>
          <w:rFonts w:ascii="Sylfaen" w:hAnsi="Sylfaen"/>
        </w:rPr>
        <w:t>)</w:t>
      </w:r>
    </w:p>
    <w:p w14:paraId="53C1E6AA" w14:textId="1C9F6198" w:rsidR="00295F49" w:rsidRPr="00BC67DC" w:rsidRDefault="00D77711">
      <w:pPr>
        <w:rPr>
          <w:rFonts w:ascii="Sylfaen" w:hAnsi="Sylfaen"/>
          <w:lang w:val="ka-GE"/>
        </w:rPr>
      </w:pPr>
      <w:proofErr w:type="spellStart"/>
      <w:r w:rsidRPr="00BC67DC">
        <w:rPr>
          <w:rFonts w:ascii="Sylfaen" w:hAnsi="Sylfaen"/>
        </w:rPr>
        <w:t>სამუშაოს</w:t>
      </w:r>
      <w:proofErr w:type="spellEnd"/>
      <w:r w:rsidRPr="00BC67DC">
        <w:rPr>
          <w:rFonts w:ascii="Sylfaen" w:hAnsi="Sylfaen"/>
        </w:rPr>
        <w:t xml:space="preserve"> </w:t>
      </w:r>
      <w:proofErr w:type="spellStart"/>
      <w:r w:rsidRPr="00BC67DC">
        <w:rPr>
          <w:rFonts w:ascii="Sylfaen" w:hAnsi="Sylfaen"/>
        </w:rPr>
        <w:t>ტიპი</w:t>
      </w:r>
      <w:proofErr w:type="spellEnd"/>
      <w:r w:rsidRPr="00BC67DC">
        <w:rPr>
          <w:rFonts w:ascii="Sylfaen" w:hAnsi="Sylfaen"/>
        </w:rPr>
        <w:t xml:space="preserve">: </w:t>
      </w:r>
      <w:proofErr w:type="spellStart"/>
      <w:r w:rsidRPr="00BC67DC">
        <w:rPr>
          <w:rFonts w:ascii="Sylfaen" w:hAnsi="Sylfaen"/>
        </w:rPr>
        <w:t>სრული</w:t>
      </w:r>
      <w:proofErr w:type="spellEnd"/>
      <w:r w:rsidR="00DE65DE" w:rsidRPr="00BC67DC">
        <w:rPr>
          <w:rFonts w:ascii="Sylfaen" w:hAnsi="Sylfaen"/>
          <w:lang w:val="ka-GE"/>
        </w:rPr>
        <w:t>,</w:t>
      </w:r>
      <w:r w:rsidRPr="00BC67DC">
        <w:rPr>
          <w:rFonts w:ascii="Sylfaen" w:hAnsi="Sylfaen"/>
        </w:rPr>
        <w:t xml:space="preserve"> </w:t>
      </w:r>
      <w:proofErr w:type="spellStart"/>
      <w:r w:rsidRPr="00BC67DC">
        <w:rPr>
          <w:rFonts w:ascii="Sylfaen" w:hAnsi="Sylfaen"/>
        </w:rPr>
        <w:t>ნაწილობრივი</w:t>
      </w:r>
      <w:proofErr w:type="spellEnd"/>
      <w:r w:rsidRPr="00BC67DC">
        <w:rPr>
          <w:rFonts w:ascii="Sylfaen" w:hAnsi="Sylfaen"/>
        </w:rPr>
        <w:t xml:space="preserve"> </w:t>
      </w:r>
      <w:r w:rsidR="00DE65DE" w:rsidRPr="00BC67DC">
        <w:rPr>
          <w:rFonts w:ascii="Sylfaen" w:hAnsi="Sylfaen"/>
          <w:lang w:val="ka-GE"/>
        </w:rPr>
        <w:t>ან დი</w:t>
      </w:r>
      <w:r w:rsidR="00BA5CC7">
        <w:rPr>
          <w:rFonts w:ascii="Sylfaen" w:hAnsi="Sylfaen"/>
          <w:lang w:val="ka-GE"/>
        </w:rPr>
        <w:t>ს</w:t>
      </w:r>
      <w:r w:rsidR="00DE65DE" w:rsidRPr="00BC67DC">
        <w:rPr>
          <w:rFonts w:ascii="Sylfaen" w:hAnsi="Sylfaen"/>
          <w:lang w:val="ka-GE"/>
        </w:rPr>
        <w:t xml:space="preserve">ტანციური </w:t>
      </w:r>
      <w:proofErr w:type="spellStart"/>
      <w:r w:rsidR="00DE65DE" w:rsidRPr="00BC67DC">
        <w:rPr>
          <w:rFonts w:ascii="Sylfaen" w:hAnsi="Sylfaen"/>
        </w:rPr>
        <w:t>განაკვეთი</w:t>
      </w:r>
      <w:proofErr w:type="spellEnd"/>
      <w:r w:rsidR="00DE65DE" w:rsidRPr="00BC67DC">
        <w:rPr>
          <w:rFonts w:ascii="Sylfaen" w:hAnsi="Sylfaen"/>
          <w:lang w:val="ka-GE"/>
        </w:rPr>
        <w:t>.</w:t>
      </w:r>
    </w:p>
    <w:p w14:paraId="50BAE9FD" w14:textId="3B9FA847" w:rsidR="00295F49" w:rsidRPr="00BC67DC" w:rsidRDefault="00D77711">
      <w:pPr>
        <w:rPr>
          <w:rFonts w:ascii="Sylfaen" w:hAnsi="Sylfaen"/>
        </w:rPr>
      </w:pPr>
      <w:proofErr w:type="spellStart"/>
      <w:r w:rsidRPr="00BC67DC">
        <w:rPr>
          <w:rFonts w:ascii="Sylfaen" w:hAnsi="Sylfaen"/>
        </w:rPr>
        <w:t>ანაზღაურება</w:t>
      </w:r>
      <w:proofErr w:type="spellEnd"/>
      <w:r w:rsidRPr="00BC67DC">
        <w:rPr>
          <w:rFonts w:ascii="Sylfaen" w:hAnsi="Sylfaen"/>
        </w:rPr>
        <w:t>:</w:t>
      </w:r>
      <w:r w:rsidR="00DE65DE" w:rsidRPr="00BC67DC">
        <w:rPr>
          <w:rFonts w:ascii="Sylfaen" w:hAnsi="Sylfaen"/>
          <w:lang w:val="ka-GE"/>
        </w:rPr>
        <w:t xml:space="preserve"> </w:t>
      </w:r>
      <w:r w:rsidRPr="00BC67DC">
        <w:rPr>
          <w:rFonts w:ascii="Sylfaen" w:hAnsi="Sylfaen"/>
        </w:rPr>
        <w:t xml:space="preserve"> </w:t>
      </w:r>
      <w:proofErr w:type="spellStart"/>
      <w:r w:rsidRPr="00BC67DC">
        <w:rPr>
          <w:rFonts w:ascii="Sylfaen" w:hAnsi="Sylfaen"/>
        </w:rPr>
        <w:t>საკომისიო</w:t>
      </w:r>
      <w:proofErr w:type="spellEnd"/>
      <w:r w:rsidRPr="00BC67DC">
        <w:rPr>
          <w:rFonts w:ascii="Sylfaen" w:hAnsi="Sylfaen"/>
        </w:rPr>
        <w:t xml:space="preserve"> + </w:t>
      </w:r>
      <w:proofErr w:type="spellStart"/>
      <w:r w:rsidRPr="00BC67DC">
        <w:rPr>
          <w:rFonts w:ascii="Sylfaen" w:hAnsi="Sylfaen"/>
        </w:rPr>
        <w:t>ბონუსები</w:t>
      </w:r>
      <w:proofErr w:type="spellEnd"/>
      <w:r w:rsidRPr="00BC67DC">
        <w:rPr>
          <w:rFonts w:ascii="Sylfaen" w:hAnsi="Sylfaen"/>
        </w:rPr>
        <w:t xml:space="preserve"> (</w:t>
      </w:r>
      <w:proofErr w:type="spellStart"/>
      <w:r w:rsidRPr="00BC67DC">
        <w:rPr>
          <w:rFonts w:ascii="Sylfaen" w:hAnsi="Sylfaen"/>
        </w:rPr>
        <w:t>საშუალო</w:t>
      </w:r>
      <w:proofErr w:type="spellEnd"/>
      <w:r w:rsidRPr="00BC67DC">
        <w:rPr>
          <w:rFonts w:ascii="Sylfaen" w:hAnsi="Sylfaen"/>
        </w:rPr>
        <w:t xml:space="preserve"> </w:t>
      </w:r>
      <w:proofErr w:type="spellStart"/>
      <w:r w:rsidRPr="00BC67DC">
        <w:rPr>
          <w:rFonts w:ascii="Sylfaen" w:hAnsi="Sylfaen"/>
        </w:rPr>
        <w:t>შემოსავალი</w:t>
      </w:r>
      <w:proofErr w:type="spellEnd"/>
      <w:r w:rsidRPr="00BC67DC">
        <w:rPr>
          <w:rFonts w:ascii="Sylfaen" w:hAnsi="Sylfaen"/>
        </w:rPr>
        <w:t xml:space="preserve"> </w:t>
      </w:r>
      <w:r w:rsidR="00025031" w:rsidRPr="00BC67DC">
        <w:rPr>
          <w:rFonts w:ascii="Sylfaen" w:hAnsi="Sylfaen"/>
          <w:lang w:val="ka-GE"/>
        </w:rPr>
        <w:t>800</w:t>
      </w:r>
      <w:r w:rsidR="00DE65DE" w:rsidRPr="00BC67DC">
        <w:rPr>
          <w:rFonts w:ascii="Sylfaen" w:hAnsi="Sylfaen"/>
          <w:lang w:val="ka-GE"/>
        </w:rPr>
        <w:t xml:space="preserve"> – 5</w:t>
      </w:r>
      <w:r w:rsidRPr="00BC67DC">
        <w:rPr>
          <w:rFonts w:ascii="Sylfaen" w:hAnsi="Sylfaen"/>
        </w:rPr>
        <w:t>000</w:t>
      </w:r>
      <w:r w:rsidR="00DE65DE" w:rsidRPr="00BC67DC">
        <w:rPr>
          <w:rFonts w:ascii="Sylfaen" w:hAnsi="Sylfaen"/>
          <w:lang w:val="ka-GE"/>
        </w:rPr>
        <w:t xml:space="preserve"> </w:t>
      </w:r>
      <w:r w:rsidRPr="00BC67DC">
        <w:rPr>
          <w:rFonts w:ascii="Sylfaen" w:hAnsi="Sylfaen"/>
        </w:rPr>
        <w:t xml:space="preserve">+ </w:t>
      </w:r>
      <w:proofErr w:type="spellStart"/>
      <w:r w:rsidRPr="00BC67DC">
        <w:rPr>
          <w:rFonts w:ascii="Sylfaen" w:hAnsi="Sylfaen"/>
        </w:rPr>
        <w:t>ლარი</w:t>
      </w:r>
      <w:proofErr w:type="spellEnd"/>
      <w:r w:rsidRPr="00BC67DC">
        <w:rPr>
          <w:rFonts w:ascii="Sylfaen" w:hAnsi="Sylfaen"/>
        </w:rPr>
        <w:t xml:space="preserve"> </w:t>
      </w:r>
      <w:proofErr w:type="spellStart"/>
      <w:r w:rsidRPr="00BC67DC">
        <w:rPr>
          <w:rFonts w:ascii="Sylfaen" w:hAnsi="Sylfaen"/>
        </w:rPr>
        <w:t>თვეში</w:t>
      </w:r>
      <w:proofErr w:type="spellEnd"/>
      <w:r w:rsidRPr="00BC67DC">
        <w:rPr>
          <w:rFonts w:ascii="Sylfaen" w:hAnsi="Sylfaen"/>
        </w:rPr>
        <w:t>)</w:t>
      </w:r>
    </w:p>
    <w:p w14:paraId="2DAF6DC5" w14:textId="77777777" w:rsidR="00295F49" w:rsidRPr="00025031" w:rsidRDefault="00D77711">
      <w:pPr>
        <w:pStyle w:val="Heading2"/>
        <w:rPr>
          <w:rFonts w:ascii="Sylfaen" w:hAnsi="Sylfaen"/>
        </w:rPr>
      </w:pPr>
      <w:r w:rsidRPr="00025031">
        <w:rPr>
          <w:rFonts w:ascii="Segoe UI Symbol" w:hAnsi="Segoe UI Symbol" w:cs="Segoe UI Symbol"/>
        </w:rPr>
        <w:t>🔑</w:t>
      </w:r>
      <w:r w:rsidRPr="00025031">
        <w:rPr>
          <w:rFonts w:ascii="Sylfaen" w:hAnsi="Sylfaen"/>
        </w:rPr>
        <w:t xml:space="preserve"> რას გთავაზობთ</w:t>
      </w:r>
    </w:p>
    <w:p w14:paraId="3E12F6C2" w14:textId="77777777" w:rsidR="00295F49" w:rsidRPr="00025031" w:rsidRDefault="00D77711">
      <w:pPr>
        <w:rPr>
          <w:rFonts w:ascii="Sylfaen" w:hAnsi="Sylfaen"/>
        </w:rPr>
      </w:pPr>
      <w:r w:rsidRPr="00025031">
        <w:rPr>
          <w:rFonts w:ascii="Sylfaen" w:hAnsi="Sylfaen"/>
        </w:rPr>
        <w:t>- კონკურენტულ საკომისიოს თითოეულ გაცემულ სესხზე (რაც მეტი გაყიდვა – მით მეტი ანაზღაურება);</w:t>
      </w:r>
    </w:p>
    <w:p w14:paraId="7891424C" w14:textId="77777777" w:rsidR="00295F49" w:rsidRPr="00025031" w:rsidRDefault="00D77711">
      <w:pPr>
        <w:rPr>
          <w:rFonts w:ascii="Sylfaen" w:hAnsi="Sylfaen"/>
        </w:rPr>
      </w:pPr>
      <w:r w:rsidRPr="00025031">
        <w:rPr>
          <w:rFonts w:ascii="Sylfaen" w:hAnsi="Sylfaen"/>
        </w:rPr>
        <w:t>- დამატებით ბონუსებს, თუ შესრულდება გაყიდვების გეგმა;</w:t>
      </w:r>
    </w:p>
    <w:p w14:paraId="77A944EF" w14:textId="77777777" w:rsidR="00295F49" w:rsidRPr="00025031" w:rsidRDefault="00D77711">
      <w:pPr>
        <w:rPr>
          <w:rFonts w:ascii="Sylfaen" w:hAnsi="Sylfaen"/>
        </w:rPr>
      </w:pPr>
      <w:r w:rsidRPr="00025031">
        <w:rPr>
          <w:rFonts w:ascii="Sylfaen" w:hAnsi="Sylfaen"/>
        </w:rPr>
        <w:t>- თვიურ კონკურსებს და პრიზებს საუკეთესო შედეგებისთვის;</w:t>
      </w:r>
    </w:p>
    <w:p w14:paraId="33C6713F" w14:textId="18B2AEF3" w:rsidR="00295F49" w:rsidRPr="00025031" w:rsidRDefault="00D77711">
      <w:pPr>
        <w:rPr>
          <w:rFonts w:ascii="Sylfaen" w:hAnsi="Sylfaen"/>
        </w:rPr>
      </w:pPr>
      <w:r w:rsidRPr="00025031">
        <w:rPr>
          <w:rFonts w:ascii="Sylfaen" w:hAnsi="Sylfaen"/>
        </w:rPr>
        <w:t xml:space="preserve">- </w:t>
      </w:r>
      <w:proofErr w:type="spellStart"/>
      <w:r w:rsidRPr="00025031">
        <w:rPr>
          <w:rFonts w:ascii="Sylfaen" w:hAnsi="Sylfaen"/>
        </w:rPr>
        <w:t>მოქნილ</w:t>
      </w:r>
      <w:proofErr w:type="spellEnd"/>
      <w:r w:rsidRPr="00025031">
        <w:rPr>
          <w:rFonts w:ascii="Sylfaen" w:hAnsi="Sylfaen"/>
        </w:rPr>
        <w:t xml:space="preserve"> </w:t>
      </w:r>
      <w:proofErr w:type="spellStart"/>
      <w:r w:rsidRPr="00025031">
        <w:rPr>
          <w:rFonts w:ascii="Sylfaen" w:hAnsi="Sylfaen"/>
        </w:rPr>
        <w:t>სამუშაო</w:t>
      </w:r>
      <w:proofErr w:type="spellEnd"/>
      <w:r w:rsidRPr="00025031">
        <w:rPr>
          <w:rFonts w:ascii="Sylfaen" w:hAnsi="Sylfaen"/>
        </w:rPr>
        <w:t xml:space="preserve"> </w:t>
      </w:r>
      <w:proofErr w:type="spellStart"/>
      <w:r w:rsidRPr="00025031">
        <w:rPr>
          <w:rFonts w:ascii="Sylfaen" w:hAnsi="Sylfaen"/>
        </w:rPr>
        <w:t>გრაფიკს</w:t>
      </w:r>
      <w:proofErr w:type="spellEnd"/>
      <w:r w:rsidRPr="00025031">
        <w:rPr>
          <w:rFonts w:ascii="Sylfaen" w:hAnsi="Sylfaen"/>
        </w:rPr>
        <w:t xml:space="preserve"> – </w:t>
      </w:r>
      <w:proofErr w:type="spellStart"/>
      <w:r w:rsidRPr="00025031">
        <w:rPr>
          <w:rFonts w:ascii="Sylfaen" w:hAnsi="Sylfaen"/>
        </w:rPr>
        <w:t>შეგიძლია</w:t>
      </w:r>
      <w:proofErr w:type="spellEnd"/>
      <w:r w:rsidRPr="00025031">
        <w:rPr>
          <w:rFonts w:ascii="Sylfaen" w:hAnsi="Sylfaen"/>
        </w:rPr>
        <w:t xml:space="preserve"> </w:t>
      </w:r>
      <w:proofErr w:type="spellStart"/>
      <w:r w:rsidRPr="00025031">
        <w:rPr>
          <w:rFonts w:ascii="Sylfaen" w:hAnsi="Sylfaen"/>
        </w:rPr>
        <w:t>იმუშაო</w:t>
      </w:r>
      <w:proofErr w:type="spellEnd"/>
      <w:r w:rsidRPr="00025031">
        <w:rPr>
          <w:rFonts w:ascii="Sylfaen" w:hAnsi="Sylfaen"/>
        </w:rPr>
        <w:t xml:space="preserve"> </w:t>
      </w:r>
      <w:r w:rsidR="00843A0F">
        <w:rPr>
          <w:rFonts w:ascii="Sylfaen" w:hAnsi="Sylfaen"/>
          <w:lang w:val="ka-GE"/>
        </w:rPr>
        <w:t xml:space="preserve">როგორც გამოცდილმა საკრედიტო ოფიცერმა, </w:t>
      </w:r>
      <w:proofErr w:type="spellStart"/>
      <w:r w:rsidRPr="00025031">
        <w:rPr>
          <w:rFonts w:ascii="Sylfaen" w:hAnsi="Sylfaen"/>
        </w:rPr>
        <w:t>როგორც</w:t>
      </w:r>
      <w:proofErr w:type="spellEnd"/>
      <w:r w:rsidRPr="00025031">
        <w:rPr>
          <w:rFonts w:ascii="Sylfaen" w:hAnsi="Sylfaen"/>
        </w:rPr>
        <w:t xml:space="preserve"> </w:t>
      </w:r>
      <w:proofErr w:type="spellStart"/>
      <w:r w:rsidRPr="00025031">
        <w:rPr>
          <w:rFonts w:ascii="Sylfaen" w:hAnsi="Sylfaen"/>
        </w:rPr>
        <w:t>სტუდენტმა</w:t>
      </w:r>
      <w:proofErr w:type="spellEnd"/>
      <w:r w:rsidRPr="00025031">
        <w:rPr>
          <w:rFonts w:ascii="Sylfaen" w:hAnsi="Sylfaen"/>
        </w:rPr>
        <w:t xml:space="preserve">, </w:t>
      </w:r>
      <w:proofErr w:type="spellStart"/>
      <w:r w:rsidRPr="00025031">
        <w:rPr>
          <w:rFonts w:ascii="Sylfaen" w:hAnsi="Sylfaen"/>
        </w:rPr>
        <w:t>ასევე</w:t>
      </w:r>
      <w:proofErr w:type="spellEnd"/>
      <w:r w:rsidRPr="00025031">
        <w:rPr>
          <w:rFonts w:ascii="Sylfaen" w:hAnsi="Sylfaen"/>
        </w:rPr>
        <w:t xml:space="preserve"> </w:t>
      </w:r>
      <w:proofErr w:type="spellStart"/>
      <w:r w:rsidRPr="00025031">
        <w:rPr>
          <w:rFonts w:ascii="Sylfaen" w:hAnsi="Sylfaen"/>
        </w:rPr>
        <w:t>დისტრიბუტორმა</w:t>
      </w:r>
      <w:proofErr w:type="spellEnd"/>
      <w:r w:rsidR="00BA5CC7">
        <w:rPr>
          <w:rFonts w:ascii="Sylfaen" w:hAnsi="Sylfaen"/>
          <w:lang w:val="ka-GE"/>
        </w:rPr>
        <w:t xml:space="preserve"> ან და სხვა გაყიდვებში გამოცდილმა</w:t>
      </w:r>
      <w:r w:rsidR="00843A0F">
        <w:rPr>
          <w:rFonts w:ascii="Sylfaen" w:hAnsi="Sylfaen"/>
          <w:lang w:val="ka-GE"/>
        </w:rPr>
        <w:t xml:space="preserve"> პირმა</w:t>
      </w:r>
      <w:r w:rsidRPr="00025031">
        <w:rPr>
          <w:rFonts w:ascii="Sylfaen" w:hAnsi="Sylfaen"/>
        </w:rPr>
        <w:t>;</w:t>
      </w:r>
    </w:p>
    <w:p w14:paraId="5EF3516E" w14:textId="77777777" w:rsidR="00295F49" w:rsidRDefault="00D77711">
      <w:pPr>
        <w:rPr>
          <w:rFonts w:ascii="Sylfaen" w:hAnsi="Sylfaen"/>
        </w:rPr>
      </w:pPr>
      <w:r w:rsidRPr="00025031">
        <w:rPr>
          <w:rFonts w:ascii="Sylfaen" w:hAnsi="Sylfaen"/>
        </w:rPr>
        <w:t xml:space="preserve">- </w:t>
      </w:r>
      <w:proofErr w:type="spellStart"/>
      <w:r w:rsidRPr="00025031">
        <w:rPr>
          <w:rFonts w:ascii="Sylfaen" w:hAnsi="Sylfaen"/>
        </w:rPr>
        <w:t>ტრენინგს</w:t>
      </w:r>
      <w:proofErr w:type="spellEnd"/>
      <w:r w:rsidRPr="00025031">
        <w:rPr>
          <w:rFonts w:ascii="Sylfaen" w:hAnsi="Sylfaen"/>
        </w:rPr>
        <w:t xml:space="preserve"> </w:t>
      </w:r>
      <w:proofErr w:type="spellStart"/>
      <w:r w:rsidRPr="00025031">
        <w:rPr>
          <w:rFonts w:ascii="Sylfaen" w:hAnsi="Sylfaen"/>
        </w:rPr>
        <w:t>და</w:t>
      </w:r>
      <w:proofErr w:type="spellEnd"/>
      <w:r w:rsidRPr="00025031">
        <w:rPr>
          <w:rFonts w:ascii="Sylfaen" w:hAnsi="Sylfaen"/>
        </w:rPr>
        <w:t xml:space="preserve"> </w:t>
      </w:r>
      <w:proofErr w:type="spellStart"/>
      <w:r w:rsidRPr="00025031">
        <w:rPr>
          <w:rFonts w:ascii="Sylfaen" w:hAnsi="Sylfaen"/>
        </w:rPr>
        <w:t>მხარდაჭერას</w:t>
      </w:r>
      <w:proofErr w:type="spellEnd"/>
      <w:r w:rsidRPr="00025031">
        <w:rPr>
          <w:rFonts w:ascii="Sylfaen" w:hAnsi="Sylfaen"/>
        </w:rPr>
        <w:t xml:space="preserve"> </w:t>
      </w:r>
      <w:proofErr w:type="spellStart"/>
      <w:r w:rsidRPr="00025031">
        <w:rPr>
          <w:rFonts w:ascii="Sylfaen" w:hAnsi="Sylfaen"/>
        </w:rPr>
        <w:t>გაყიდვების</w:t>
      </w:r>
      <w:proofErr w:type="spellEnd"/>
      <w:r w:rsidRPr="00025031">
        <w:rPr>
          <w:rFonts w:ascii="Sylfaen" w:hAnsi="Sylfaen"/>
        </w:rPr>
        <w:t xml:space="preserve"> </w:t>
      </w:r>
      <w:proofErr w:type="spellStart"/>
      <w:r w:rsidRPr="00025031">
        <w:rPr>
          <w:rFonts w:ascii="Sylfaen" w:hAnsi="Sylfaen"/>
        </w:rPr>
        <w:t>უნარების</w:t>
      </w:r>
      <w:proofErr w:type="spellEnd"/>
      <w:r w:rsidRPr="00025031">
        <w:rPr>
          <w:rFonts w:ascii="Sylfaen" w:hAnsi="Sylfaen"/>
        </w:rPr>
        <w:t xml:space="preserve"> </w:t>
      </w:r>
      <w:proofErr w:type="spellStart"/>
      <w:r w:rsidRPr="00025031">
        <w:rPr>
          <w:rFonts w:ascii="Sylfaen" w:hAnsi="Sylfaen"/>
        </w:rPr>
        <w:t>გასავითარებლად</w:t>
      </w:r>
      <w:proofErr w:type="spellEnd"/>
      <w:r w:rsidRPr="00025031">
        <w:rPr>
          <w:rFonts w:ascii="Sylfaen" w:hAnsi="Sylfaen"/>
        </w:rPr>
        <w:t>.</w:t>
      </w:r>
    </w:p>
    <w:p w14:paraId="3787D71B" w14:textId="77777777" w:rsidR="00025031" w:rsidRPr="00025031" w:rsidRDefault="00025031" w:rsidP="0002503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FiraGO-Regular" w:eastAsia="Times New Roman" w:hAnsi="FiraGO-Regular" w:cs="Times New Roman"/>
          <w:color w:val="212529"/>
          <w:sz w:val="24"/>
          <w:szCs w:val="24"/>
        </w:rPr>
      </w:pPr>
      <w:proofErr w:type="spellStart"/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განიხილება</w:t>
      </w:r>
      <w:proofErr w:type="spellEnd"/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 xml:space="preserve"> </w:t>
      </w:r>
      <w:proofErr w:type="spellStart"/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გამოცდილების</w:t>
      </w:r>
      <w:proofErr w:type="spellEnd"/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 xml:space="preserve"> </w:t>
      </w:r>
      <w:proofErr w:type="spellStart"/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არმქონე</w:t>
      </w:r>
      <w:proofErr w:type="spellEnd"/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 xml:space="preserve"> </w:t>
      </w:r>
      <w:proofErr w:type="spellStart"/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კანდიდატებიც</w:t>
      </w:r>
      <w:proofErr w:type="spellEnd"/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 xml:space="preserve">, </w:t>
      </w:r>
      <w:proofErr w:type="spellStart"/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შესაბამისი</w:t>
      </w:r>
      <w:proofErr w:type="spellEnd"/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 xml:space="preserve"> </w:t>
      </w:r>
      <w:proofErr w:type="spellStart"/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უნარებით</w:t>
      </w:r>
      <w:proofErr w:type="spellEnd"/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 xml:space="preserve">, </w:t>
      </w:r>
      <w:proofErr w:type="spellStart"/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რომლებსაც</w:t>
      </w:r>
      <w:proofErr w:type="spellEnd"/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 xml:space="preserve"> </w:t>
      </w:r>
      <w:proofErr w:type="spellStart"/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კომპანია</w:t>
      </w:r>
      <w:proofErr w:type="spellEnd"/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 xml:space="preserve"> </w:t>
      </w:r>
      <w:proofErr w:type="spellStart"/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შეასწავლის</w:t>
      </w:r>
      <w:proofErr w:type="spellEnd"/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 xml:space="preserve"> </w:t>
      </w:r>
      <w:proofErr w:type="spellStart"/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ყველაფერს</w:t>
      </w:r>
      <w:proofErr w:type="spellEnd"/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>;</w:t>
      </w:r>
    </w:p>
    <w:p w14:paraId="71540118" w14:textId="77777777" w:rsidR="00025031" w:rsidRPr="00025031" w:rsidRDefault="00025031" w:rsidP="0002503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FiraGO-Regular" w:eastAsia="Times New Roman" w:hAnsi="FiraGO-Regular" w:cs="Times New Roman"/>
          <w:color w:val="212529"/>
          <w:sz w:val="24"/>
          <w:szCs w:val="24"/>
        </w:rPr>
      </w:pPr>
      <w:proofErr w:type="spellStart"/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ბენეფიტები</w:t>
      </w:r>
      <w:proofErr w:type="spellEnd"/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 xml:space="preserve">: - </w:t>
      </w:r>
      <w:proofErr w:type="spellStart"/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მოქნილი</w:t>
      </w:r>
      <w:proofErr w:type="spellEnd"/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 xml:space="preserve"> </w:t>
      </w:r>
      <w:proofErr w:type="spellStart"/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ბონუსი</w:t>
      </w:r>
      <w:proofErr w:type="spellEnd"/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 xml:space="preserve"> (</w:t>
      </w:r>
      <w:proofErr w:type="spellStart"/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მთლიანად</w:t>
      </w:r>
      <w:proofErr w:type="spellEnd"/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 xml:space="preserve"> </w:t>
      </w:r>
      <w:proofErr w:type="spellStart"/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დამოკიდებულია</w:t>
      </w:r>
      <w:proofErr w:type="spellEnd"/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 xml:space="preserve"> </w:t>
      </w:r>
      <w:proofErr w:type="spellStart"/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თანამშრომლის</w:t>
      </w:r>
      <w:proofErr w:type="spellEnd"/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 xml:space="preserve"> </w:t>
      </w:r>
      <w:proofErr w:type="spellStart"/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მიერ</w:t>
      </w:r>
      <w:proofErr w:type="spellEnd"/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 xml:space="preserve"> </w:t>
      </w:r>
      <w:proofErr w:type="spellStart"/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დადებულ</w:t>
      </w:r>
      <w:proofErr w:type="spellEnd"/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 xml:space="preserve"> </w:t>
      </w:r>
      <w:proofErr w:type="spellStart"/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შედეგებზე</w:t>
      </w:r>
      <w:proofErr w:type="spellEnd"/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 xml:space="preserve">, </w:t>
      </w:r>
      <w:proofErr w:type="spellStart"/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არის</w:t>
      </w:r>
      <w:proofErr w:type="spellEnd"/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 xml:space="preserve"> </w:t>
      </w:r>
      <w:proofErr w:type="spellStart"/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სხვადასხვა</w:t>
      </w:r>
      <w:proofErr w:type="spellEnd"/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 xml:space="preserve"> </w:t>
      </w:r>
      <w:proofErr w:type="spellStart"/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სახის</w:t>
      </w:r>
      <w:proofErr w:type="spellEnd"/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 xml:space="preserve"> </w:t>
      </w:r>
      <w:proofErr w:type="spellStart"/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ბონუსი</w:t>
      </w:r>
      <w:proofErr w:type="spellEnd"/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 xml:space="preserve">, </w:t>
      </w:r>
      <w:proofErr w:type="spellStart"/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რაც</w:t>
      </w:r>
      <w:proofErr w:type="spellEnd"/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 xml:space="preserve"> </w:t>
      </w:r>
      <w:proofErr w:type="spellStart"/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იძლევა</w:t>
      </w:r>
      <w:proofErr w:type="spellEnd"/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 xml:space="preserve"> </w:t>
      </w:r>
      <w:proofErr w:type="spellStart"/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ყოველთვიურად</w:t>
      </w:r>
      <w:proofErr w:type="spellEnd"/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 xml:space="preserve"> </w:t>
      </w:r>
      <w:proofErr w:type="spellStart"/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მაღალი</w:t>
      </w:r>
      <w:proofErr w:type="spellEnd"/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 xml:space="preserve"> </w:t>
      </w:r>
      <w:proofErr w:type="spellStart"/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ანაზღაურების</w:t>
      </w:r>
      <w:proofErr w:type="spellEnd"/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 xml:space="preserve"> </w:t>
      </w:r>
      <w:proofErr w:type="spellStart"/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მიღების</w:t>
      </w:r>
      <w:proofErr w:type="spellEnd"/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 xml:space="preserve"> </w:t>
      </w:r>
      <w:proofErr w:type="spellStart"/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შესაძლებლობას</w:t>
      </w:r>
      <w:proofErr w:type="spellEnd"/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 xml:space="preserve">); </w:t>
      </w:r>
    </w:p>
    <w:p w14:paraId="3EBAF133" w14:textId="77777777" w:rsidR="00025031" w:rsidRPr="00025031" w:rsidRDefault="00025031" w:rsidP="0002503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FiraGO-Regular" w:eastAsia="Times New Roman" w:hAnsi="FiraGO-Regular" w:cs="Times New Roman"/>
          <w:color w:val="212529"/>
          <w:sz w:val="24"/>
          <w:szCs w:val="24"/>
        </w:rPr>
      </w:pPr>
      <w:proofErr w:type="spellStart"/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კორპორატიული</w:t>
      </w:r>
      <w:proofErr w:type="spellEnd"/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 xml:space="preserve"> </w:t>
      </w:r>
      <w:proofErr w:type="spellStart"/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ულიმიტო</w:t>
      </w:r>
      <w:proofErr w:type="spellEnd"/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 xml:space="preserve"> </w:t>
      </w:r>
      <w:proofErr w:type="spellStart"/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სასაუბრო</w:t>
      </w:r>
      <w:proofErr w:type="spellEnd"/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 xml:space="preserve"> </w:t>
      </w:r>
      <w:proofErr w:type="spellStart"/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მობილურის</w:t>
      </w:r>
      <w:proofErr w:type="spellEnd"/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 xml:space="preserve"> </w:t>
      </w:r>
      <w:proofErr w:type="spellStart"/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ნომერი</w:t>
      </w:r>
      <w:proofErr w:type="spellEnd"/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 xml:space="preserve">; </w:t>
      </w:r>
    </w:p>
    <w:p w14:paraId="24C4188E" w14:textId="77777777" w:rsidR="00025031" w:rsidRPr="00025031" w:rsidRDefault="00025031" w:rsidP="0002503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FiraGO-Regular" w:eastAsia="Times New Roman" w:hAnsi="FiraGO-Regular" w:cs="Times New Roman"/>
          <w:color w:val="212529"/>
          <w:sz w:val="24"/>
          <w:szCs w:val="24"/>
        </w:rPr>
      </w:pPr>
      <w:proofErr w:type="spellStart"/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ავტომანქანის</w:t>
      </w:r>
      <w:proofErr w:type="spellEnd"/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 xml:space="preserve"> </w:t>
      </w:r>
      <w:proofErr w:type="spellStart"/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ფლობის</w:t>
      </w:r>
      <w:proofErr w:type="spellEnd"/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 xml:space="preserve"> </w:t>
      </w:r>
      <w:proofErr w:type="spellStart"/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შემთხვევაში</w:t>
      </w:r>
      <w:proofErr w:type="spellEnd"/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 xml:space="preserve">, </w:t>
      </w:r>
      <w:proofErr w:type="spellStart"/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საწვავის</w:t>
      </w:r>
      <w:proofErr w:type="spellEnd"/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 xml:space="preserve"> </w:t>
      </w:r>
      <w:proofErr w:type="spellStart"/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ანაზღაურება</w:t>
      </w:r>
      <w:proofErr w:type="spellEnd"/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 xml:space="preserve">, </w:t>
      </w:r>
      <w:proofErr w:type="spellStart"/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ყოველთვიურად</w:t>
      </w:r>
      <w:proofErr w:type="spellEnd"/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 xml:space="preserve"> </w:t>
      </w:r>
      <w:proofErr w:type="spellStart"/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ავტომანქანის</w:t>
      </w:r>
      <w:proofErr w:type="spellEnd"/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 xml:space="preserve"> </w:t>
      </w:r>
      <w:proofErr w:type="spellStart"/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იჯარის</w:t>
      </w:r>
      <w:proofErr w:type="spellEnd"/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 xml:space="preserve"> 200 </w:t>
      </w:r>
      <w:proofErr w:type="spellStart"/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ლარის</w:t>
      </w:r>
      <w:proofErr w:type="spellEnd"/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 xml:space="preserve"> </w:t>
      </w:r>
      <w:proofErr w:type="spellStart"/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დარიცხვა</w:t>
      </w:r>
      <w:proofErr w:type="spellEnd"/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 xml:space="preserve">, </w:t>
      </w:r>
      <w:proofErr w:type="spellStart"/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ყოველ</w:t>
      </w:r>
      <w:proofErr w:type="spellEnd"/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 xml:space="preserve"> 7000 </w:t>
      </w:r>
      <w:proofErr w:type="spellStart"/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კმ</w:t>
      </w:r>
      <w:proofErr w:type="spellEnd"/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 xml:space="preserve"> </w:t>
      </w:r>
      <w:proofErr w:type="spellStart"/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შემდეგ</w:t>
      </w:r>
      <w:proofErr w:type="spellEnd"/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 xml:space="preserve"> </w:t>
      </w:r>
      <w:proofErr w:type="spellStart"/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ძრავის</w:t>
      </w:r>
      <w:proofErr w:type="spellEnd"/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 xml:space="preserve"> </w:t>
      </w:r>
      <w:proofErr w:type="spellStart"/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ზეთის</w:t>
      </w:r>
      <w:proofErr w:type="spellEnd"/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 xml:space="preserve">, </w:t>
      </w:r>
      <w:proofErr w:type="spellStart"/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ფილტრის</w:t>
      </w:r>
      <w:proofErr w:type="spellEnd"/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 xml:space="preserve"> </w:t>
      </w:r>
      <w:proofErr w:type="spellStart"/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ღირებულების</w:t>
      </w:r>
      <w:proofErr w:type="spellEnd"/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 xml:space="preserve"> </w:t>
      </w:r>
      <w:proofErr w:type="spellStart"/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ანაზღაურება</w:t>
      </w:r>
      <w:proofErr w:type="spellEnd"/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>.</w:t>
      </w:r>
    </w:p>
    <w:p w14:paraId="11EED010" w14:textId="77777777" w:rsidR="00025031" w:rsidRPr="00025031" w:rsidRDefault="00025031">
      <w:pPr>
        <w:rPr>
          <w:rFonts w:ascii="Sylfaen" w:hAnsi="Sylfaen"/>
        </w:rPr>
      </w:pPr>
    </w:p>
    <w:p w14:paraId="11B0AC70" w14:textId="77777777" w:rsidR="00295F49" w:rsidRPr="00025031" w:rsidRDefault="00D77711">
      <w:pPr>
        <w:pStyle w:val="Heading2"/>
        <w:rPr>
          <w:rFonts w:ascii="Sylfaen" w:hAnsi="Sylfaen"/>
        </w:rPr>
      </w:pPr>
      <w:r w:rsidRPr="00025031">
        <w:rPr>
          <w:rFonts w:ascii="Segoe UI Symbol" w:hAnsi="Segoe UI Symbol" w:cs="Segoe UI Symbol"/>
        </w:rPr>
        <w:t>🔎</w:t>
      </w:r>
      <w:r w:rsidRPr="00025031">
        <w:rPr>
          <w:rFonts w:ascii="Sylfaen" w:hAnsi="Sylfaen"/>
        </w:rPr>
        <w:t xml:space="preserve"> რას ველით შენგან</w:t>
      </w:r>
    </w:p>
    <w:p w14:paraId="41D40820" w14:textId="77777777" w:rsidR="00295F49" w:rsidRPr="00025031" w:rsidRDefault="00D77711">
      <w:pPr>
        <w:rPr>
          <w:rFonts w:ascii="Sylfaen" w:hAnsi="Sylfaen"/>
        </w:rPr>
      </w:pPr>
      <w:r w:rsidRPr="00025031">
        <w:rPr>
          <w:rFonts w:ascii="Sylfaen" w:hAnsi="Sylfaen"/>
        </w:rPr>
        <w:t>- აქტიურობა და კომუნიკაბელურობა;</w:t>
      </w:r>
    </w:p>
    <w:p w14:paraId="0E0E88F7" w14:textId="7F70A839" w:rsidR="00D15D2D" w:rsidRPr="00D15D2D" w:rsidRDefault="00D77711">
      <w:pPr>
        <w:rPr>
          <w:rFonts w:ascii="Sylfaen" w:hAnsi="Sylfaen"/>
          <w:lang w:val="ka-GE"/>
        </w:rPr>
      </w:pPr>
      <w:r w:rsidRPr="00025031">
        <w:rPr>
          <w:rFonts w:ascii="Sylfaen" w:hAnsi="Sylfaen"/>
        </w:rPr>
        <w:t xml:space="preserve">- </w:t>
      </w:r>
      <w:proofErr w:type="spellStart"/>
      <w:r w:rsidRPr="00025031">
        <w:rPr>
          <w:rFonts w:ascii="Sylfaen" w:hAnsi="Sylfaen"/>
        </w:rPr>
        <w:t>გაყიდვებში</w:t>
      </w:r>
      <w:proofErr w:type="spellEnd"/>
      <w:r w:rsidRPr="00025031">
        <w:rPr>
          <w:rFonts w:ascii="Sylfaen" w:hAnsi="Sylfaen"/>
        </w:rPr>
        <w:t xml:space="preserve"> </w:t>
      </w:r>
      <w:proofErr w:type="spellStart"/>
      <w:r w:rsidRPr="00025031">
        <w:rPr>
          <w:rFonts w:ascii="Sylfaen" w:hAnsi="Sylfaen"/>
        </w:rPr>
        <w:t>ან</w:t>
      </w:r>
      <w:proofErr w:type="spellEnd"/>
      <w:r w:rsidRPr="00025031">
        <w:rPr>
          <w:rFonts w:ascii="Sylfaen" w:hAnsi="Sylfaen"/>
        </w:rPr>
        <w:t xml:space="preserve"> </w:t>
      </w:r>
      <w:proofErr w:type="spellStart"/>
      <w:r w:rsidRPr="00025031">
        <w:rPr>
          <w:rFonts w:ascii="Sylfaen" w:hAnsi="Sylfaen"/>
        </w:rPr>
        <w:t>კლიენტებთან</w:t>
      </w:r>
      <w:proofErr w:type="spellEnd"/>
      <w:r w:rsidRPr="00025031">
        <w:rPr>
          <w:rFonts w:ascii="Sylfaen" w:hAnsi="Sylfaen"/>
        </w:rPr>
        <w:t xml:space="preserve"> </w:t>
      </w:r>
      <w:proofErr w:type="spellStart"/>
      <w:r w:rsidRPr="00025031">
        <w:rPr>
          <w:rFonts w:ascii="Sylfaen" w:hAnsi="Sylfaen"/>
        </w:rPr>
        <w:t>მუშაობის</w:t>
      </w:r>
      <w:proofErr w:type="spellEnd"/>
      <w:r w:rsidRPr="00025031">
        <w:rPr>
          <w:rFonts w:ascii="Sylfaen" w:hAnsi="Sylfaen"/>
        </w:rPr>
        <w:t xml:space="preserve"> </w:t>
      </w:r>
      <w:proofErr w:type="spellStart"/>
      <w:r w:rsidRPr="00025031">
        <w:rPr>
          <w:rFonts w:ascii="Sylfaen" w:hAnsi="Sylfaen"/>
        </w:rPr>
        <w:t>გამოცდილება</w:t>
      </w:r>
      <w:proofErr w:type="spellEnd"/>
      <w:r w:rsidR="00D15D2D">
        <w:rPr>
          <w:rFonts w:ascii="Sylfaen" w:hAnsi="Sylfaen"/>
          <w:lang w:val="ka-GE"/>
        </w:rPr>
        <w:t>;</w:t>
      </w:r>
    </w:p>
    <w:p w14:paraId="4A7527C7" w14:textId="77777777" w:rsidR="00D15D2D" w:rsidRPr="00D15D2D" w:rsidRDefault="00D15D2D">
      <w:pPr>
        <w:rPr>
          <w:rFonts w:ascii="Sylfaen" w:hAnsi="Sylfaen"/>
          <w:lang w:val="ka-GE"/>
        </w:rPr>
      </w:pPr>
    </w:p>
    <w:p w14:paraId="3D658290" w14:textId="77777777" w:rsidR="00295F49" w:rsidRPr="00025031" w:rsidRDefault="00D77711">
      <w:pPr>
        <w:rPr>
          <w:rFonts w:ascii="Sylfaen" w:hAnsi="Sylfaen"/>
        </w:rPr>
      </w:pPr>
      <w:r w:rsidRPr="00025031">
        <w:rPr>
          <w:rFonts w:ascii="Sylfaen" w:hAnsi="Sylfaen"/>
        </w:rPr>
        <w:t xml:space="preserve">- </w:t>
      </w:r>
      <w:proofErr w:type="spellStart"/>
      <w:r w:rsidRPr="00025031">
        <w:rPr>
          <w:rFonts w:ascii="Sylfaen" w:hAnsi="Sylfaen"/>
        </w:rPr>
        <w:t>პასუხისმგებლობა</w:t>
      </w:r>
      <w:proofErr w:type="spellEnd"/>
      <w:r w:rsidRPr="00025031">
        <w:rPr>
          <w:rFonts w:ascii="Sylfaen" w:hAnsi="Sylfaen"/>
        </w:rPr>
        <w:t xml:space="preserve"> </w:t>
      </w:r>
      <w:proofErr w:type="spellStart"/>
      <w:r w:rsidRPr="00025031">
        <w:rPr>
          <w:rFonts w:ascii="Sylfaen" w:hAnsi="Sylfaen"/>
        </w:rPr>
        <w:t>და</w:t>
      </w:r>
      <w:proofErr w:type="spellEnd"/>
      <w:r w:rsidRPr="00025031">
        <w:rPr>
          <w:rFonts w:ascii="Sylfaen" w:hAnsi="Sylfaen"/>
        </w:rPr>
        <w:t xml:space="preserve"> </w:t>
      </w:r>
      <w:proofErr w:type="spellStart"/>
      <w:r w:rsidRPr="00025031">
        <w:rPr>
          <w:rFonts w:ascii="Sylfaen" w:hAnsi="Sylfaen"/>
        </w:rPr>
        <w:t>შედეგზე</w:t>
      </w:r>
      <w:proofErr w:type="spellEnd"/>
      <w:r w:rsidRPr="00025031">
        <w:rPr>
          <w:rFonts w:ascii="Sylfaen" w:hAnsi="Sylfaen"/>
        </w:rPr>
        <w:t xml:space="preserve"> </w:t>
      </w:r>
      <w:proofErr w:type="spellStart"/>
      <w:r w:rsidRPr="00025031">
        <w:rPr>
          <w:rFonts w:ascii="Sylfaen" w:hAnsi="Sylfaen"/>
        </w:rPr>
        <w:t>ორიენტაცია</w:t>
      </w:r>
      <w:proofErr w:type="spellEnd"/>
      <w:r w:rsidRPr="00025031">
        <w:rPr>
          <w:rFonts w:ascii="Sylfaen" w:hAnsi="Sylfaen"/>
        </w:rPr>
        <w:t>;</w:t>
      </w:r>
    </w:p>
    <w:p w14:paraId="7A4E9FC2" w14:textId="77777777" w:rsidR="00295F49" w:rsidRPr="00025031" w:rsidRDefault="00D77711">
      <w:pPr>
        <w:rPr>
          <w:rFonts w:ascii="Sylfaen" w:hAnsi="Sylfaen"/>
        </w:rPr>
      </w:pPr>
      <w:r w:rsidRPr="00025031">
        <w:rPr>
          <w:rFonts w:ascii="Sylfaen" w:hAnsi="Sylfaen"/>
        </w:rPr>
        <w:t xml:space="preserve">- </w:t>
      </w:r>
      <w:proofErr w:type="spellStart"/>
      <w:r w:rsidRPr="00025031">
        <w:rPr>
          <w:rFonts w:ascii="Sylfaen" w:hAnsi="Sylfaen"/>
        </w:rPr>
        <w:t>მზადყოფნა</w:t>
      </w:r>
      <w:proofErr w:type="spellEnd"/>
      <w:r w:rsidRPr="00025031">
        <w:rPr>
          <w:rFonts w:ascii="Sylfaen" w:hAnsi="Sylfaen"/>
        </w:rPr>
        <w:t xml:space="preserve"> </w:t>
      </w:r>
      <w:proofErr w:type="spellStart"/>
      <w:r w:rsidRPr="00025031">
        <w:rPr>
          <w:rFonts w:ascii="Sylfaen" w:hAnsi="Sylfaen"/>
        </w:rPr>
        <w:t>მუშაობისთვის</w:t>
      </w:r>
      <w:proofErr w:type="spellEnd"/>
      <w:r w:rsidRPr="00025031">
        <w:rPr>
          <w:rFonts w:ascii="Sylfaen" w:hAnsi="Sylfaen"/>
        </w:rPr>
        <w:t xml:space="preserve"> </w:t>
      </w:r>
      <w:proofErr w:type="spellStart"/>
      <w:r w:rsidRPr="00025031">
        <w:rPr>
          <w:rFonts w:ascii="Sylfaen" w:hAnsi="Sylfaen"/>
        </w:rPr>
        <w:t>როგორც</w:t>
      </w:r>
      <w:proofErr w:type="spellEnd"/>
      <w:r w:rsidRPr="00025031">
        <w:rPr>
          <w:rFonts w:ascii="Sylfaen" w:hAnsi="Sylfaen"/>
        </w:rPr>
        <w:t xml:space="preserve"> </w:t>
      </w:r>
      <w:proofErr w:type="spellStart"/>
      <w:r w:rsidRPr="00025031">
        <w:rPr>
          <w:rFonts w:ascii="Sylfaen" w:hAnsi="Sylfaen"/>
        </w:rPr>
        <w:t>პოტენციურ</w:t>
      </w:r>
      <w:proofErr w:type="spellEnd"/>
      <w:r w:rsidRPr="00025031">
        <w:rPr>
          <w:rFonts w:ascii="Sylfaen" w:hAnsi="Sylfaen"/>
        </w:rPr>
        <w:t xml:space="preserve"> </w:t>
      </w:r>
      <w:proofErr w:type="spellStart"/>
      <w:r w:rsidRPr="00025031">
        <w:rPr>
          <w:rFonts w:ascii="Sylfaen" w:hAnsi="Sylfaen"/>
        </w:rPr>
        <w:t>კლიენტებთან</w:t>
      </w:r>
      <w:proofErr w:type="spellEnd"/>
      <w:r w:rsidRPr="00025031">
        <w:rPr>
          <w:rFonts w:ascii="Sylfaen" w:hAnsi="Sylfaen"/>
        </w:rPr>
        <w:t xml:space="preserve"> </w:t>
      </w:r>
      <w:proofErr w:type="spellStart"/>
      <w:r w:rsidRPr="00025031">
        <w:rPr>
          <w:rFonts w:ascii="Sylfaen" w:hAnsi="Sylfaen"/>
        </w:rPr>
        <w:t>პირდაპირი</w:t>
      </w:r>
      <w:proofErr w:type="spellEnd"/>
      <w:r w:rsidRPr="00025031"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 xml:space="preserve">/ სამუშაო ობიექტებზე </w:t>
      </w:r>
      <w:proofErr w:type="gramStart"/>
      <w:r>
        <w:rPr>
          <w:rFonts w:ascii="Sylfaen" w:hAnsi="Sylfaen"/>
          <w:lang w:val="ka-GE"/>
        </w:rPr>
        <w:t xml:space="preserve">ვიზიტისთ,  </w:t>
      </w:r>
      <w:proofErr w:type="spellStart"/>
      <w:r w:rsidRPr="00025031">
        <w:rPr>
          <w:rFonts w:ascii="Sylfaen" w:hAnsi="Sylfaen"/>
        </w:rPr>
        <w:t>კომუნიკაციით</w:t>
      </w:r>
      <w:proofErr w:type="spellEnd"/>
      <w:proofErr w:type="gramEnd"/>
      <w:r w:rsidRPr="00025031">
        <w:rPr>
          <w:rFonts w:ascii="Sylfaen" w:hAnsi="Sylfaen"/>
        </w:rPr>
        <w:t xml:space="preserve">, </w:t>
      </w:r>
      <w:proofErr w:type="spellStart"/>
      <w:r w:rsidRPr="00025031">
        <w:rPr>
          <w:rFonts w:ascii="Sylfaen" w:hAnsi="Sylfaen"/>
        </w:rPr>
        <w:t>ასევე</w:t>
      </w:r>
      <w:proofErr w:type="spellEnd"/>
      <w:r w:rsidRPr="00025031">
        <w:rPr>
          <w:rFonts w:ascii="Sylfaen" w:hAnsi="Sylfaen"/>
        </w:rPr>
        <w:t xml:space="preserve"> </w:t>
      </w:r>
      <w:proofErr w:type="spellStart"/>
      <w:r w:rsidRPr="00025031">
        <w:rPr>
          <w:rFonts w:ascii="Sylfaen" w:hAnsi="Sylfaen"/>
        </w:rPr>
        <w:t>ჩვენს</w:t>
      </w:r>
      <w:proofErr w:type="spellEnd"/>
      <w:r w:rsidRPr="00025031">
        <w:rPr>
          <w:rFonts w:ascii="Sylfaen" w:hAnsi="Sylfaen"/>
        </w:rPr>
        <w:t xml:space="preserve"> </w:t>
      </w:r>
      <w:proofErr w:type="spellStart"/>
      <w:r w:rsidRPr="00025031">
        <w:rPr>
          <w:rFonts w:ascii="Sylfaen" w:hAnsi="Sylfaen"/>
        </w:rPr>
        <w:t>მიერ</w:t>
      </w:r>
      <w:proofErr w:type="spellEnd"/>
      <w:r w:rsidRPr="00025031">
        <w:rPr>
          <w:rFonts w:ascii="Sylfaen" w:hAnsi="Sylfaen"/>
        </w:rPr>
        <w:t xml:space="preserve"> </w:t>
      </w:r>
      <w:proofErr w:type="spellStart"/>
      <w:r w:rsidRPr="00025031">
        <w:rPr>
          <w:rFonts w:ascii="Sylfaen" w:hAnsi="Sylfaen"/>
        </w:rPr>
        <w:t>მოწოდებულ</w:t>
      </w:r>
      <w:proofErr w:type="spellEnd"/>
      <w:r w:rsidRPr="00025031">
        <w:rPr>
          <w:rFonts w:ascii="Sylfaen" w:hAnsi="Sylfaen"/>
        </w:rPr>
        <w:t xml:space="preserve"> </w:t>
      </w:r>
      <w:proofErr w:type="spellStart"/>
      <w:r w:rsidRPr="00025031">
        <w:rPr>
          <w:rFonts w:ascii="Sylfaen" w:hAnsi="Sylfaen"/>
        </w:rPr>
        <w:t>კონტაქტურ</w:t>
      </w:r>
      <w:proofErr w:type="spellEnd"/>
      <w:r w:rsidRPr="00025031">
        <w:rPr>
          <w:rFonts w:ascii="Sylfaen" w:hAnsi="Sylfaen"/>
        </w:rPr>
        <w:t xml:space="preserve"> </w:t>
      </w:r>
      <w:proofErr w:type="spellStart"/>
      <w:r w:rsidRPr="00025031">
        <w:rPr>
          <w:rFonts w:ascii="Sylfaen" w:hAnsi="Sylfaen"/>
        </w:rPr>
        <w:t>ბაზასთან</w:t>
      </w:r>
      <w:proofErr w:type="spellEnd"/>
      <w:r>
        <w:rPr>
          <w:rFonts w:ascii="Sylfaen" w:hAnsi="Sylfaen"/>
          <w:lang w:val="ka-GE"/>
        </w:rPr>
        <w:t>/მისამართებზე გასვლას პროდუქტის გაყიდვის მიზნით</w:t>
      </w:r>
      <w:r w:rsidRPr="00025031">
        <w:rPr>
          <w:rFonts w:ascii="Sylfaen" w:hAnsi="Sylfaen"/>
        </w:rPr>
        <w:t>.</w:t>
      </w:r>
    </w:p>
    <w:p w14:paraId="3553C053" w14:textId="77777777" w:rsidR="00295F49" w:rsidRPr="00025031" w:rsidRDefault="00D77711">
      <w:pPr>
        <w:pStyle w:val="Heading2"/>
        <w:rPr>
          <w:rFonts w:ascii="Sylfaen" w:hAnsi="Sylfaen"/>
        </w:rPr>
      </w:pPr>
      <w:r w:rsidRPr="00025031">
        <w:rPr>
          <w:rFonts w:ascii="Segoe UI Symbol" w:hAnsi="Segoe UI Symbol" w:cs="Segoe UI Symbol"/>
        </w:rPr>
        <w:t>❌</w:t>
      </w:r>
      <w:r w:rsidRPr="00025031">
        <w:rPr>
          <w:rFonts w:ascii="Sylfaen" w:hAnsi="Sylfaen"/>
        </w:rPr>
        <w:t xml:space="preserve"> რას არ გთავაზობთ</w:t>
      </w:r>
    </w:p>
    <w:p w14:paraId="69060AE3" w14:textId="2F5E51BB" w:rsidR="00295F49" w:rsidRPr="00025031" w:rsidRDefault="004F4C25">
      <w:pPr>
        <w:rPr>
          <w:rFonts w:ascii="Sylfaen" w:hAnsi="Sylfaen"/>
        </w:rPr>
      </w:pPr>
      <w:r>
        <w:rPr>
          <w:rFonts w:ascii="Sylfaen" w:hAnsi="Sylfaen"/>
          <w:lang w:val="ka-GE"/>
        </w:rPr>
        <w:t xml:space="preserve">მაღალ </w:t>
      </w:r>
      <w:proofErr w:type="spellStart"/>
      <w:r w:rsidR="00D77711" w:rsidRPr="00025031">
        <w:rPr>
          <w:rFonts w:ascii="Sylfaen" w:hAnsi="Sylfaen"/>
        </w:rPr>
        <w:t>ფიქსირებულ</w:t>
      </w:r>
      <w:proofErr w:type="spellEnd"/>
      <w:r w:rsidR="00D77711" w:rsidRPr="00025031">
        <w:rPr>
          <w:rFonts w:ascii="Sylfaen" w:hAnsi="Sylfaen"/>
        </w:rPr>
        <w:t xml:space="preserve"> </w:t>
      </w:r>
      <w:r w:rsidR="00C63594">
        <w:rPr>
          <w:rFonts w:ascii="Sylfaen" w:hAnsi="Sylfaen"/>
          <w:lang w:val="ka-GE"/>
        </w:rPr>
        <w:t>ანაზღაურებას</w:t>
      </w:r>
      <w:r w:rsidR="00D77711" w:rsidRPr="00025031">
        <w:rPr>
          <w:rFonts w:ascii="Sylfaen" w:hAnsi="Sylfaen"/>
        </w:rPr>
        <w:t xml:space="preserve"> – </w:t>
      </w:r>
      <w:proofErr w:type="spellStart"/>
      <w:r w:rsidR="00D77711" w:rsidRPr="00025031">
        <w:rPr>
          <w:rFonts w:ascii="Sylfaen" w:hAnsi="Sylfaen"/>
        </w:rPr>
        <w:t>ჩვენი</w:t>
      </w:r>
      <w:proofErr w:type="spellEnd"/>
      <w:r w:rsidR="00D77711" w:rsidRPr="00025031">
        <w:rPr>
          <w:rFonts w:ascii="Sylfaen" w:hAnsi="Sylfaen"/>
        </w:rPr>
        <w:t xml:space="preserve"> </w:t>
      </w:r>
      <w:proofErr w:type="spellStart"/>
      <w:r w:rsidR="00D77711" w:rsidRPr="00025031">
        <w:rPr>
          <w:rFonts w:ascii="Sylfaen" w:hAnsi="Sylfaen"/>
        </w:rPr>
        <w:t>შემოსავალი</w:t>
      </w:r>
      <w:proofErr w:type="spellEnd"/>
      <w:r w:rsidR="00D77711" w:rsidRPr="00025031"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>ძირითადათ</w:t>
      </w:r>
      <w:r w:rsidR="00D77711" w:rsidRPr="00025031">
        <w:rPr>
          <w:rFonts w:ascii="Sylfaen" w:hAnsi="Sylfaen"/>
        </w:rPr>
        <w:t xml:space="preserve"> </w:t>
      </w:r>
      <w:proofErr w:type="spellStart"/>
      <w:r w:rsidR="00D77711" w:rsidRPr="00025031">
        <w:rPr>
          <w:rFonts w:ascii="Sylfaen" w:hAnsi="Sylfaen"/>
        </w:rPr>
        <w:t>შედეგზეა</w:t>
      </w:r>
      <w:proofErr w:type="spellEnd"/>
      <w:r w:rsidR="00D77711" w:rsidRPr="00025031">
        <w:rPr>
          <w:rFonts w:ascii="Sylfaen" w:hAnsi="Sylfaen"/>
        </w:rPr>
        <w:t xml:space="preserve"> </w:t>
      </w:r>
      <w:proofErr w:type="spellStart"/>
      <w:r w:rsidR="00D77711" w:rsidRPr="00025031">
        <w:rPr>
          <w:rFonts w:ascii="Sylfaen" w:hAnsi="Sylfaen"/>
        </w:rPr>
        <w:t>დამოკიდებული</w:t>
      </w:r>
      <w:proofErr w:type="spellEnd"/>
      <w:r w:rsidR="00D77711" w:rsidRPr="00025031">
        <w:rPr>
          <w:rFonts w:ascii="Sylfaen" w:hAnsi="Sylfaen"/>
        </w:rPr>
        <w:t>.</w:t>
      </w:r>
    </w:p>
    <w:p w14:paraId="27DCA565" w14:textId="14D90902" w:rsidR="00295F49" w:rsidRDefault="00D77711">
      <w:pPr>
        <w:rPr>
          <w:rFonts w:ascii="Sylfaen" w:hAnsi="Sylfaen"/>
        </w:rPr>
      </w:pPr>
      <w:r w:rsidRPr="00025031">
        <w:rPr>
          <w:rFonts w:ascii="Segoe UI Symbol" w:hAnsi="Segoe UI Symbol" w:cs="Segoe UI Symbol"/>
        </w:rPr>
        <w:t>👉</w:t>
      </w:r>
      <w:r w:rsidRPr="00025031">
        <w:rPr>
          <w:rFonts w:ascii="Sylfaen" w:hAnsi="Sylfaen"/>
        </w:rPr>
        <w:t xml:space="preserve"> </w:t>
      </w:r>
      <w:proofErr w:type="spellStart"/>
      <w:r w:rsidRPr="00025031">
        <w:rPr>
          <w:rFonts w:ascii="Sylfaen" w:hAnsi="Sylfaen"/>
        </w:rPr>
        <w:t>ეს</w:t>
      </w:r>
      <w:proofErr w:type="spellEnd"/>
      <w:r w:rsidRPr="00025031">
        <w:rPr>
          <w:rFonts w:ascii="Sylfaen" w:hAnsi="Sylfaen"/>
        </w:rPr>
        <w:t xml:space="preserve"> </w:t>
      </w:r>
      <w:proofErr w:type="spellStart"/>
      <w:r w:rsidRPr="00025031">
        <w:rPr>
          <w:rFonts w:ascii="Sylfaen" w:hAnsi="Sylfaen"/>
        </w:rPr>
        <w:t>პოზიცია</w:t>
      </w:r>
      <w:proofErr w:type="spellEnd"/>
      <w:r w:rsidRPr="00025031">
        <w:rPr>
          <w:rFonts w:ascii="Sylfaen" w:hAnsi="Sylfaen"/>
        </w:rPr>
        <w:t xml:space="preserve"> </w:t>
      </w:r>
      <w:proofErr w:type="spellStart"/>
      <w:r w:rsidRPr="00025031">
        <w:rPr>
          <w:rFonts w:ascii="Sylfaen" w:hAnsi="Sylfaen"/>
        </w:rPr>
        <w:t>არ</w:t>
      </w:r>
      <w:proofErr w:type="spellEnd"/>
      <w:r w:rsidRPr="00025031">
        <w:rPr>
          <w:rFonts w:ascii="Sylfaen" w:hAnsi="Sylfaen"/>
        </w:rPr>
        <w:t xml:space="preserve"> </w:t>
      </w:r>
      <w:proofErr w:type="spellStart"/>
      <w:r w:rsidRPr="00025031">
        <w:rPr>
          <w:rFonts w:ascii="Sylfaen" w:hAnsi="Sylfaen"/>
        </w:rPr>
        <w:t>არის</w:t>
      </w:r>
      <w:proofErr w:type="spellEnd"/>
      <w:r w:rsidRPr="00025031">
        <w:rPr>
          <w:rFonts w:ascii="Sylfaen" w:hAnsi="Sylfaen"/>
        </w:rPr>
        <w:t xml:space="preserve"> </w:t>
      </w:r>
      <w:proofErr w:type="spellStart"/>
      <w:r w:rsidRPr="00025031">
        <w:rPr>
          <w:rFonts w:ascii="Sylfaen" w:hAnsi="Sylfaen"/>
        </w:rPr>
        <w:t>მათთვის</w:t>
      </w:r>
      <w:proofErr w:type="spellEnd"/>
      <w:r w:rsidRPr="00025031">
        <w:rPr>
          <w:rFonts w:ascii="Sylfaen" w:hAnsi="Sylfaen"/>
        </w:rPr>
        <w:t xml:space="preserve">, </w:t>
      </w:r>
      <w:proofErr w:type="spellStart"/>
      <w:r w:rsidRPr="00025031">
        <w:rPr>
          <w:rFonts w:ascii="Sylfaen" w:hAnsi="Sylfaen"/>
        </w:rPr>
        <w:t>ვინც</w:t>
      </w:r>
      <w:proofErr w:type="spellEnd"/>
      <w:r w:rsidRPr="00025031">
        <w:rPr>
          <w:rFonts w:ascii="Sylfaen" w:hAnsi="Sylfaen"/>
        </w:rPr>
        <w:t xml:space="preserve"> </w:t>
      </w:r>
      <w:proofErr w:type="spellStart"/>
      <w:r w:rsidRPr="00025031">
        <w:rPr>
          <w:rFonts w:ascii="Sylfaen" w:hAnsi="Sylfaen"/>
        </w:rPr>
        <w:t>ეძებს</w:t>
      </w:r>
      <w:proofErr w:type="spellEnd"/>
      <w:r w:rsidRPr="00025031">
        <w:rPr>
          <w:rFonts w:ascii="Sylfaen" w:hAnsi="Sylfaen"/>
        </w:rPr>
        <w:t xml:space="preserve"> „</w:t>
      </w:r>
      <w:proofErr w:type="spellStart"/>
      <w:r w:rsidRPr="00025031">
        <w:rPr>
          <w:rFonts w:ascii="Sylfaen" w:hAnsi="Sylfaen"/>
        </w:rPr>
        <w:t>სტაბილურ</w:t>
      </w:r>
      <w:proofErr w:type="spellEnd"/>
      <w:r w:rsidRPr="00025031">
        <w:rPr>
          <w:rFonts w:ascii="Sylfaen" w:hAnsi="Sylfaen"/>
        </w:rPr>
        <w:t xml:space="preserve"> </w:t>
      </w:r>
      <w:proofErr w:type="spellStart"/>
      <w:proofErr w:type="gramStart"/>
      <w:r w:rsidRPr="00025031">
        <w:rPr>
          <w:rFonts w:ascii="Sylfaen" w:hAnsi="Sylfaen"/>
        </w:rPr>
        <w:t>ხელფასს</w:t>
      </w:r>
      <w:proofErr w:type="spellEnd"/>
      <w:r w:rsidRPr="00025031">
        <w:rPr>
          <w:rFonts w:ascii="Sylfaen" w:hAnsi="Sylfaen"/>
        </w:rPr>
        <w:t>“</w:t>
      </w:r>
      <w:proofErr w:type="gramEnd"/>
      <w:r w:rsidRPr="00025031">
        <w:rPr>
          <w:rFonts w:ascii="Sylfaen" w:hAnsi="Sylfaen"/>
        </w:rPr>
        <w:t xml:space="preserve">, </w:t>
      </w:r>
      <w:proofErr w:type="spellStart"/>
      <w:r w:rsidRPr="00025031">
        <w:rPr>
          <w:rFonts w:ascii="Sylfaen" w:hAnsi="Sylfaen"/>
        </w:rPr>
        <w:t>არამედ</w:t>
      </w:r>
      <w:proofErr w:type="spellEnd"/>
      <w:r w:rsidRPr="00025031">
        <w:rPr>
          <w:rFonts w:ascii="Sylfaen" w:hAnsi="Sylfaen"/>
        </w:rPr>
        <w:t xml:space="preserve"> </w:t>
      </w:r>
      <w:proofErr w:type="spellStart"/>
      <w:r w:rsidRPr="00025031">
        <w:rPr>
          <w:rFonts w:ascii="Sylfaen" w:hAnsi="Sylfaen"/>
        </w:rPr>
        <w:t>მათთვის</w:t>
      </w:r>
      <w:proofErr w:type="spellEnd"/>
      <w:r w:rsidRPr="00025031">
        <w:rPr>
          <w:rFonts w:ascii="Sylfaen" w:hAnsi="Sylfaen"/>
        </w:rPr>
        <w:t xml:space="preserve">, </w:t>
      </w:r>
      <w:proofErr w:type="spellStart"/>
      <w:r w:rsidRPr="00025031">
        <w:rPr>
          <w:rFonts w:ascii="Sylfaen" w:hAnsi="Sylfaen"/>
        </w:rPr>
        <w:t>ვი</w:t>
      </w:r>
      <w:proofErr w:type="spellEnd"/>
      <w:r w:rsidR="00B22B9C">
        <w:rPr>
          <w:rFonts w:ascii="Sylfaen" w:hAnsi="Sylfaen"/>
          <w:lang w:val="ka-GE"/>
        </w:rPr>
        <w:t>საც</w:t>
      </w:r>
      <w:r w:rsidRPr="00025031">
        <w:rPr>
          <w:rFonts w:ascii="Sylfaen" w:hAnsi="Sylfaen"/>
        </w:rPr>
        <w:t xml:space="preserve"> </w:t>
      </w:r>
      <w:proofErr w:type="spellStart"/>
      <w:r w:rsidRPr="00025031">
        <w:rPr>
          <w:rFonts w:ascii="Sylfaen" w:hAnsi="Sylfaen"/>
        </w:rPr>
        <w:t>სურს</w:t>
      </w:r>
      <w:proofErr w:type="spellEnd"/>
      <w:r w:rsidRPr="00025031">
        <w:rPr>
          <w:rFonts w:ascii="Sylfaen" w:hAnsi="Sylfaen"/>
        </w:rPr>
        <w:t xml:space="preserve"> </w:t>
      </w:r>
      <w:proofErr w:type="spellStart"/>
      <w:r w:rsidRPr="00025031">
        <w:rPr>
          <w:rFonts w:ascii="Sylfaen" w:hAnsi="Sylfaen"/>
        </w:rPr>
        <w:t>რეალური</w:t>
      </w:r>
      <w:proofErr w:type="spellEnd"/>
      <w:r w:rsidRPr="00025031">
        <w:rPr>
          <w:rFonts w:ascii="Sylfaen" w:hAnsi="Sylfaen"/>
        </w:rPr>
        <w:t xml:space="preserve"> </w:t>
      </w:r>
      <w:proofErr w:type="spellStart"/>
      <w:r w:rsidRPr="00025031">
        <w:rPr>
          <w:rFonts w:ascii="Sylfaen" w:hAnsi="Sylfaen"/>
        </w:rPr>
        <w:t>შემოსავალი</w:t>
      </w:r>
      <w:proofErr w:type="spellEnd"/>
      <w:r w:rsidRPr="00025031">
        <w:rPr>
          <w:rFonts w:ascii="Sylfaen" w:hAnsi="Sylfaen"/>
        </w:rPr>
        <w:t xml:space="preserve"> </w:t>
      </w:r>
      <w:proofErr w:type="spellStart"/>
      <w:r w:rsidRPr="00025031">
        <w:rPr>
          <w:rFonts w:ascii="Sylfaen" w:hAnsi="Sylfaen"/>
        </w:rPr>
        <w:t>საკუთარი</w:t>
      </w:r>
      <w:proofErr w:type="spellEnd"/>
      <w:r w:rsidRPr="00025031">
        <w:rPr>
          <w:rFonts w:ascii="Sylfaen" w:hAnsi="Sylfaen"/>
        </w:rPr>
        <w:t xml:space="preserve"> </w:t>
      </w:r>
      <w:proofErr w:type="spellStart"/>
      <w:r w:rsidRPr="00025031">
        <w:rPr>
          <w:rFonts w:ascii="Sylfaen" w:hAnsi="Sylfaen"/>
        </w:rPr>
        <w:t>აქტიურობით</w:t>
      </w:r>
      <w:proofErr w:type="spellEnd"/>
      <w:r w:rsidRPr="00025031">
        <w:rPr>
          <w:rFonts w:ascii="Sylfaen" w:hAnsi="Sylfaen"/>
        </w:rPr>
        <w:t>.</w:t>
      </w:r>
    </w:p>
    <w:p w14:paraId="56C1E1FE" w14:textId="77777777" w:rsidR="00025031" w:rsidRDefault="00025031">
      <w:pPr>
        <w:rPr>
          <w:rFonts w:ascii="Sylfaen" w:hAnsi="Sylfaen"/>
        </w:rPr>
      </w:pPr>
    </w:p>
    <w:p w14:paraId="67079FFE" w14:textId="77777777" w:rsidR="00025031" w:rsidRDefault="00025031" w:rsidP="00025031">
      <w:pPr>
        <w:shd w:val="clear" w:color="auto" w:fill="FFFFFF"/>
        <w:spacing w:after="0" w:line="240" w:lineRule="auto"/>
        <w:rPr>
          <w:rFonts w:ascii="FiraGO-Regular" w:eastAsia="Times New Roman" w:hAnsi="FiraGO-Regular" w:cs="Times New Roman"/>
          <w:color w:val="212529"/>
          <w:sz w:val="24"/>
          <w:szCs w:val="24"/>
        </w:rPr>
      </w:pPr>
      <w:proofErr w:type="spellStart"/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სამუშაო</w:t>
      </w:r>
      <w:proofErr w:type="spellEnd"/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 xml:space="preserve"> </w:t>
      </w:r>
      <w:proofErr w:type="spellStart"/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პირობები</w:t>
      </w:r>
      <w:proofErr w:type="spellEnd"/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>:</w:t>
      </w:r>
    </w:p>
    <w:p w14:paraId="2A91C17F" w14:textId="77777777" w:rsidR="00025031" w:rsidRDefault="00025031" w:rsidP="00025031">
      <w:pPr>
        <w:shd w:val="clear" w:color="auto" w:fill="FFFFFF"/>
        <w:spacing w:after="0" w:line="240" w:lineRule="auto"/>
        <w:rPr>
          <w:rFonts w:ascii="FiraGO-Regular" w:eastAsia="Times New Roman" w:hAnsi="FiraGO-Regular" w:cs="Times New Roman"/>
          <w:color w:val="212529"/>
          <w:sz w:val="24"/>
          <w:szCs w:val="24"/>
        </w:rPr>
      </w:pPr>
    </w:p>
    <w:p w14:paraId="34B8E008" w14:textId="77777777" w:rsidR="00025031" w:rsidRPr="00025031" w:rsidRDefault="00025031" w:rsidP="00025031">
      <w:pPr>
        <w:shd w:val="clear" w:color="auto" w:fill="FFFFFF"/>
        <w:spacing w:after="0" w:line="240" w:lineRule="auto"/>
        <w:rPr>
          <w:rFonts w:ascii="FiraGO-Regular" w:eastAsia="Times New Roman" w:hAnsi="FiraGO-Regular" w:cs="Times New Roman"/>
          <w:color w:val="212529"/>
          <w:sz w:val="24"/>
          <w:szCs w:val="24"/>
        </w:rPr>
      </w:pPr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 xml:space="preserve"> - </w:t>
      </w:r>
      <w:proofErr w:type="spellStart"/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სრული</w:t>
      </w:r>
      <w:proofErr w:type="spellEnd"/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 xml:space="preserve"> </w:t>
      </w:r>
      <w:proofErr w:type="spellStart"/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განაკვეთი</w:t>
      </w:r>
      <w:proofErr w:type="spellEnd"/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 xml:space="preserve">; </w:t>
      </w:r>
      <w:proofErr w:type="spellStart"/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კვირაში</w:t>
      </w:r>
      <w:proofErr w:type="spellEnd"/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 xml:space="preserve"> 6 </w:t>
      </w:r>
      <w:proofErr w:type="spellStart"/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სამუშაო</w:t>
      </w:r>
      <w:proofErr w:type="spellEnd"/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 xml:space="preserve"> </w:t>
      </w:r>
      <w:proofErr w:type="spellStart"/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დღე</w:t>
      </w:r>
      <w:proofErr w:type="spellEnd"/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 xml:space="preserve"> </w:t>
      </w:r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ორშაბათი</w:t>
      </w:r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>-</w:t>
      </w:r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პარასკევი</w:t>
      </w:r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>10:00- 18:00</w:t>
      </w:r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სთ</w:t>
      </w:r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 xml:space="preserve">; </w:t>
      </w:r>
      <w:proofErr w:type="spellStart"/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შაბათი</w:t>
      </w:r>
      <w:proofErr w:type="spellEnd"/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 xml:space="preserve"> </w:t>
      </w:r>
      <w:proofErr w:type="spellStart"/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მოკლე</w:t>
      </w:r>
      <w:proofErr w:type="spellEnd"/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 xml:space="preserve"> </w:t>
      </w:r>
      <w:proofErr w:type="spellStart"/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დღე</w:t>
      </w:r>
      <w:proofErr w:type="spellEnd"/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 xml:space="preserve"> - 10:00-14:00</w:t>
      </w:r>
    </w:p>
    <w:p w14:paraId="337763E8" w14:textId="77777777" w:rsidR="00025031" w:rsidRPr="00025031" w:rsidRDefault="00025031" w:rsidP="00025031">
      <w:pPr>
        <w:shd w:val="clear" w:color="auto" w:fill="FFFFFF"/>
        <w:spacing w:after="0" w:line="240" w:lineRule="auto"/>
        <w:rPr>
          <w:rFonts w:ascii="FiraGO-Regular" w:eastAsia="Times New Roman" w:hAnsi="FiraGO-Regular" w:cs="Times New Roman"/>
          <w:color w:val="212529"/>
          <w:sz w:val="24"/>
          <w:szCs w:val="24"/>
        </w:rPr>
      </w:pPr>
    </w:p>
    <w:p w14:paraId="06407C53" w14:textId="77777777" w:rsidR="00025031" w:rsidRDefault="00025031" w:rsidP="0002503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FiraGO-Regular" w:eastAsia="Times New Roman" w:hAnsi="FiraGO-Regular" w:cs="Times New Roman"/>
          <w:color w:val="212529"/>
          <w:sz w:val="24"/>
          <w:szCs w:val="24"/>
        </w:rPr>
      </w:pPr>
      <w:proofErr w:type="spellStart"/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გამოსაცდელი</w:t>
      </w:r>
      <w:proofErr w:type="spellEnd"/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 xml:space="preserve"> </w:t>
      </w:r>
      <w:proofErr w:type="spellStart"/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ვადა</w:t>
      </w:r>
      <w:proofErr w:type="spellEnd"/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 xml:space="preserve">: 1-3 </w:t>
      </w:r>
      <w:proofErr w:type="spellStart"/>
      <w:r w:rsidRPr="00025031">
        <w:rPr>
          <w:rFonts w:ascii="Sylfaen" w:eastAsia="Times New Roman" w:hAnsi="Sylfaen" w:cs="Sylfaen"/>
          <w:color w:val="212529"/>
          <w:sz w:val="24"/>
          <w:szCs w:val="24"/>
        </w:rPr>
        <w:t>თვე</w:t>
      </w:r>
      <w:proofErr w:type="spellEnd"/>
      <w:r w:rsidRPr="00025031">
        <w:rPr>
          <w:rFonts w:ascii="FiraGO-Regular" w:eastAsia="Times New Roman" w:hAnsi="FiraGO-Regular" w:cs="Times New Roman"/>
          <w:color w:val="212529"/>
          <w:sz w:val="24"/>
          <w:szCs w:val="24"/>
        </w:rPr>
        <w:t xml:space="preserve">; </w:t>
      </w:r>
    </w:p>
    <w:p w14:paraId="72EE22BD" w14:textId="77777777" w:rsidR="00025031" w:rsidRPr="00025031" w:rsidRDefault="00025031">
      <w:pPr>
        <w:rPr>
          <w:rFonts w:ascii="Sylfaen" w:hAnsi="Sylfaen"/>
        </w:rPr>
      </w:pPr>
    </w:p>
    <w:p w14:paraId="34B79B68" w14:textId="77777777" w:rsidR="00295F49" w:rsidRPr="00025031" w:rsidRDefault="00D77711">
      <w:pPr>
        <w:pStyle w:val="Heading2"/>
        <w:rPr>
          <w:rFonts w:ascii="Sylfaen" w:hAnsi="Sylfaen"/>
        </w:rPr>
      </w:pPr>
      <w:r w:rsidRPr="00025031">
        <w:rPr>
          <w:rFonts w:ascii="Segoe UI Symbol" w:hAnsi="Segoe UI Symbol" w:cs="Segoe UI Symbol"/>
        </w:rPr>
        <w:t>📲</w:t>
      </w:r>
      <w:r w:rsidRPr="00025031">
        <w:rPr>
          <w:rFonts w:ascii="Sylfaen" w:hAnsi="Sylfaen"/>
        </w:rPr>
        <w:t xml:space="preserve"> როგორ შემოგვიერთდე</w:t>
      </w:r>
    </w:p>
    <w:p w14:paraId="02D1AA3E" w14:textId="77777777" w:rsidR="00295F49" w:rsidRPr="00D77711" w:rsidRDefault="00D77711">
      <w:pPr>
        <w:rPr>
          <w:rFonts w:ascii="Sylfaen" w:hAnsi="Sylfaen"/>
          <w:lang w:val="ka-GE"/>
        </w:rPr>
      </w:pPr>
      <w:proofErr w:type="spellStart"/>
      <w:r w:rsidRPr="00025031">
        <w:rPr>
          <w:rFonts w:ascii="Sylfaen" w:hAnsi="Sylfaen"/>
        </w:rPr>
        <w:t>გაგზავნე</w:t>
      </w:r>
      <w:proofErr w:type="spellEnd"/>
      <w:r w:rsidRPr="00025031">
        <w:rPr>
          <w:rFonts w:ascii="Sylfaen" w:hAnsi="Sylfaen"/>
        </w:rPr>
        <w:t xml:space="preserve"> </w:t>
      </w:r>
      <w:proofErr w:type="spellStart"/>
      <w:r w:rsidRPr="00025031">
        <w:rPr>
          <w:rFonts w:ascii="Sylfaen" w:hAnsi="Sylfaen"/>
        </w:rPr>
        <w:t>შენი</w:t>
      </w:r>
      <w:proofErr w:type="spellEnd"/>
      <w:r w:rsidRPr="00025031">
        <w:rPr>
          <w:rFonts w:ascii="Sylfaen" w:hAnsi="Sylfaen"/>
        </w:rPr>
        <w:t xml:space="preserve"> CV </w:t>
      </w:r>
      <w:proofErr w:type="spellStart"/>
      <w:r w:rsidRPr="00025031">
        <w:rPr>
          <w:rFonts w:ascii="Sylfaen" w:hAnsi="Sylfaen"/>
        </w:rPr>
        <w:t>ელექტრონულ</w:t>
      </w:r>
      <w:proofErr w:type="spellEnd"/>
      <w:r w:rsidRPr="00025031">
        <w:rPr>
          <w:rFonts w:ascii="Sylfaen" w:hAnsi="Sylfaen"/>
        </w:rPr>
        <w:t xml:space="preserve"> </w:t>
      </w:r>
      <w:proofErr w:type="spellStart"/>
      <w:r w:rsidRPr="00025031">
        <w:rPr>
          <w:rFonts w:ascii="Sylfaen" w:hAnsi="Sylfaen"/>
        </w:rPr>
        <w:t>მისამართზე</w:t>
      </w:r>
      <w:proofErr w:type="spellEnd"/>
      <w:r w:rsidRPr="00025031">
        <w:rPr>
          <w:rFonts w:ascii="Sylfaen" w:hAnsi="Sylfaen"/>
        </w:rPr>
        <w:t>:</w:t>
      </w:r>
      <w:r>
        <w:rPr>
          <w:rFonts w:ascii="Sylfaen" w:hAnsi="Sylfaen"/>
        </w:rPr>
        <w:t xml:space="preserve"> </w:t>
      </w:r>
      <w:hyperlink r:id="rId6" w:history="1">
        <w:r w:rsidRPr="00637858">
          <w:rPr>
            <w:rStyle w:val="Hyperlink"/>
            <w:rFonts w:ascii="Sylfaen" w:hAnsi="Sylfaen"/>
          </w:rPr>
          <w:t>express.capit.plus@gmail.com</w:t>
        </w:r>
      </w:hyperlink>
    </w:p>
    <w:p w14:paraId="407CCE9C" w14:textId="151839C0" w:rsidR="00295F49" w:rsidRPr="00D77711" w:rsidRDefault="00D77711">
      <w:pPr>
        <w:rPr>
          <w:rFonts w:ascii="Sylfaen" w:hAnsi="Sylfaen"/>
          <w:lang w:val="ka-GE"/>
        </w:rPr>
      </w:pPr>
      <w:r w:rsidRPr="00025031">
        <w:rPr>
          <w:rFonts w:ascii="Sylfaen" w:hAnsi="Sylfaen"/>
        </w:rPr>
        <w:t xml:space="preserve"> </w:t>
      </w:r>
      <w:proofErr w:type="spellStart"/>
      <w:r w:rsidRPr="00025031">
        <w:rPr>
          <w:rFonts w:ascii="Sylfaen" w:hAnsi="Sylfaen"/>
        </w:rPr>
        <w:t>დაგვიკავშირდი</w:t>
      </w:r>
      <w:proofErr w:type="spellEnd"/>
      <w:r w:rsidRPr="00025031">
        <w:rPr>
          <w:rFonts w:ascii="Sylfaen" w:hAnsi="Sylfaen"/>
        </w:rPr>
        <w:t xml:space="preserve"> </w:t>
      </w:r>
      <w:proofErr w:type="spellStart"/>
      <w:r w:rsidRPr="00025031">
        <w:rPr>
          <w:rFonts w:ascii="Sylfaen" w:hAnsi="Sylfaen"/>
        </w:rPr>
        <w:t>ნომერზე</w:t>
      </w:r>
      <w:proofErr w:type="spellEnd"/>
      <w:r w:rsidRPr="00025031">
        <w:rPr>
          <w:rFonts w:ascii="Sylfaen" w:hAnsi="Sylfaen"/>
        </w:rPr>
        <w:t xml:space="preserve">: </w:t>
      </w:r>
      <w:r>
        <w:rPr>
          <w:rFonts w:ascii="Sylfaen" w:hAnsi="Sylfaen"/>
          <w:lang w:val="ka-GE"/>
        </w:rPr>
        <w:t>574 09 09 44</w:t>
      </w:r>
    </w:p>
    <w:sectPr w:rsidR="00295F49" w:rsidRPr="00D7771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iraGO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B1A13B1"/>
    <w:multiLevelType w:val="multilevel"/>
    <w:tmpl w:val="6366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5031"/>
    <w:rsid w:val="00034616"/>
    <w:rsid w:val="0006063C"/>
    <w:rsid w:val="0015074B"/>
    <w:rsid w:val="00295F49"/>
    <w:rsid w:val="0029639D"/>
    <w:rsid w:val="00326F90"/>
    <w:rsid w:val="004F4C25"/>
    <w:rsid w:val="00843A0F"/>
    <w:rsid w:val="00AA1D8D"/>
    <w:rsid w:val="00B22B9C"/>
    <w:rsid w:val="00B47730"/>
    <w:rsid w:val="00BA5CC7"/>
    <w:rsid w:val="00BC67DC"/>
    <w:rsid w:val="00C63594"/>
    <w:rsid w:val="00CB0664"/>
    <w:rsid w:val="00D15D2D"/>
    <w:rsid w:val="00D77711"/>
    <w:rsid w:val="00DE65DE"/>
    <w:rsid w:val="00E5605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2A0C8E"/>
  <w14:defaultImageDpi w14:val="300"/>
  <w15:docId w15:val="{5F381F89-D89F-4C70-A755-FC325723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D777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6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xpress.capit.plu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85F36D-3FE6-4C25-979E-3883AA9FD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2</cp:revision>
  <dcterms:created xsi:type="dcterms:W3CDTF">2025-09-02T10:57:00Z</dcterms:created>
  <dcterms:modified xsi:type="dcterms:W3CDTF">2025-09-02T10:57:00Z</dcterms:modified>
  <cp:category/>
</cp:coreProperties>
</file>